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174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Алиева Мубариза Гиммат оглы, </w:t>
      </w:r>
      <w:r>
        <w:rPr>
          <w:rStyle w:val="cat-ExternalSystem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генерального директора ООО «Бута», зарегистрированного и проживающего по адресу: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 М.Г., являясь генеральным директором ООО «Бута», зарегистрированного по адресу: ХМАО-Югра, г. Нефтеюганск, 11 А мкр., Спутник г-к, д. 37 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ООО «Бута» Алиева Мубариза Гиммат оглы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48">
    <w:name w:val="cat-UserDefined grp-4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